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810A" w14:textId="13536E64" w:rsidR="00654420" w:rsidRPr="00C27D24" w:rsidRDefault="00000000" w:rsidP="00C27D24">
      <w:pPr>
        <w:pStyle w:val="Title"/>
      </w:pPr>
      <w:r w:rsidRPr="00C27D24">
        <w:t>Government of Newfoundland and Labrador</w:t>
      </w:r>
      <w:r w:rsidR="00BB3613" w:rsidRPr="00C27D24">
        <w:t xml:space="preserve"> Accessibility Grant Application</w:t>
      </w:r>
    </w:p>
    <w:p w14:paraId="6187B209" w14:textId="77777777" w:rsidR="009328FF" w:rsidRDefault="00000000" w:rsidP="00DD29F6">
      <w:r w:rsidRPr="005B1833">
        <w:t>Please print or type clearly. Alternate formats are available</w:t>
      </w:r>
      <w:r w:rsidR="009328FF">
        <w:t xml:space="preserve"> on request:</w:t>
      </w:r>
    </w:p>
    <w:p w14:paraId="1B4EBAB7" w14:textId="386B23E5" w:rsidR="009328FF" w:rsidRPr="009328FF" w:rsidRDefault="00000000" w:rsidP="00DD29F6">
      <w:pPr>
        <w:pStyle w:val="ListParagraph"/>
        <w:numPr>
          <w:ilvl w:val="0"/>
          <w:numId w:val="10"/>
        </w:numPr>
      </w:pPr>
      <w:r w:rsidRPr="009328FF">
        <w:t>Phone: 709-729-6279</w:t>
      </w:r>
    </w:p>
    <w:p w14:paraId="5DBF24F2" w14:textId="2F5998FC" w:rsidR="00654420" w:rsidRPr="009328FF" w:rsidRDefault="00000000" w:rsidP="00DD29F6">
      <w:pPr>
        <w:pStyle w:val="ListParagraph"/>
        <w:numPr>
          <w:ilvl w:val="0"/>
          <w:numId w:val="10"/>
        </w:numPr>
      </w:pPr>
      <w:r w:rsidRPr="009328FF">
        <w:t>Email: SSWBGrantPrograms@gov.nl.ca</w:t>
      </w:r>
    </w:p>
    <w:p w14:paraId="5A5B51C4" w14:textId="77777777" w:rsidR="00654420" w:rsidRPr="00BB3613" w:rsidRDefault="00000000" w:rsidP="00BB3613">
      <w:pPr>
        <w:pStyle w:val="Heading1"/>
      </w:pPr>
      <w:r w:rsidRPr="00BB3613">
        <w:t>Application Checklist</w:t>
      </w:r>
    </w:p>
    <w:p w14:paraId="52A376B6" w14:textId="06F598F4" w:rsidR="00C27D24" w:rsidRPr="00C27D24" w:rsidRDefault="008238F1" w:rsidP="00C27D24">
      <w:r>
        <w:t>Please u</w:t>
      </w:r>
      <w:r w:rsidR="00C27D24" w:rsidRPr="00C27D24">
        <w:t>se this checklist before you send your application.</w:t>
      </w:r>
    </w:p>
    <w:p w14:paraId="640DF6D6" w14:textId="7E983B06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Fill in the applicant information</w:t>
      </w:r>
      <w:r w:rsidR="007A0CB3">
        <w:t>:</w:t>
      </w:r>
      <w:r w:rsidRPr="00C27D24">
        <w:br/>
        <w:t>Write the organization name.</w:t>
      </w:r>
      <w:r w:rsidRPr="00C27D24">
        <w:br/>
        <w:t>Write the contact person’s name.</w:t>
      </w:r>
      <w:r w:rsidRPr="00C27D24">
        <w:br/>
        <w:t>Write the phone number and email address.</w:t>
      </w:r>
    </w:p>
    <w:p w14:paraId="06C35DF7" w14:textId="3E3C1D13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Write about your organization</w:t>
      </w:r>
      <w:r w:rsidR="007A0CB3">
        <w:t>:</w:t>
      </w:r>
      <w:r w:rsidRPr="00C27D24">
        <w:br/>
        <w:t>Explain what your organization does.</w:t>
      </w:r>
      <w:r w:rsidRPr="00C27D24">
        <w:br/>
        <w:t>Explain how it helps the community.</w:t>
      </w:r>
    </w:p>
    <w:p w14:paraId="0FF887A1" w14:textId="230A9A8C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Complete the project title and project description</w:t>
      </w:r>
      <w:r w:rsidR="007A0CB3">
        <w:t>:</w:t>
      </w:r>
      <w:r w:rsidRPr="00C27D24">
        <w:br/>
        <w:t>Say what you will do.</w:t>
      </w:r>
      <w:r w:rsidRPr="00C27D24">
        <w:br/>
        <w:t>Say who will be helped.</w:t>
      </w:r>
      <w:r w:rsidRPr="00C27D24">
        <w:br/>
        <w:t>Say how the project makes access better.</w:t>
      </w:r>
    </w:p>
    <w:p w14:paraId="4C77D61F" w14:textId="77777777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Write the amount of money you are asking for.</w:t>
      </w:r>
    </w:p>
    <w:p w14:paraId="2C5E4AAA" w14:textId="34C142CF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Attach required documents, if needed</w:t>
      </w:r>
      <w:r w:rsidR="007A0CB3">
        <w:t>:</w:t>
      </w:r>
      <w:r w:rsidRPr="00C27D24">
        <w:br/>
        <w:t>This may include quotes or cost estimates.</w:t>
      </w:r>
      <w:r w:rsidRPr="00C27D24">
        <w:br/>
        <w:t>It may also include permission letters.</w:t>
      </w:r>
    </w:p>
    <w:p w14:paraId="386328B6" w14:textId="77777777" w:rsidR="00C27D24" w:rsidRPr="00C27D24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Fill in the section about other government accessibility funding, if this applies to you.</w:t>
      </w:r>
    </w:p>
    <w:p w14:paraId="276D3CD8" w14:textId="77777777" w:rsidR="007A0CB3" w:rsidRDefault="00C27D24" w:rsidP="00C27D24">
      <w:r w:rsidRPr="00C27D24">
        <w:rPr>
          <w:rFonts w:ascii="Segoe UI Symbol" w:hAnsi="Segoe UI Symbol" w:cs="Segoe UI Symbol"/>
        </w:rPr>
        <w:t>☐</w:t>
      </w:r>
      <w:r w:rsidRPr="00C27D24">
        <w:t xml:space="preserve"> Read the declaration section.</w:t>
      </w:r>
    </w:p>
    <w:p w14:paraId="3D2371CF" w14:textId="0A1213FC" w:rsidR="00C27D24" w:rsidRPr="007A0CB3" w:rsidRDefault="00C27D24" w:rsidP="00C27D24">
      <w:pPr>
        <w:rPr>
          <w:rFonts w:ascii="Segoe UI Symbol" w:hAnsi="Segoe UI Symbol" w:cs="Segoe UI Symbol"/>
        </w:rPr>
      </w:pPr>
      <w:r w:rsidRPr="00C27D24">
        <w:rPr>
          <w:rFonts w:ascii="Segoe UI Symbol" w:hAnsi="Segoe UI Symbol" w:cs="Segoe UI Symbol"/>
        </w:rPr>
        <w:t>☐</w:t>
      </w:r>
      <w:r w:rsidRPr="00C27D24">
        <w:t xml:space="preserve"> Sign and date the application</w:t>
      </w:r>
      <w:r w:rsidR="007A0CB3">
        <w:t>:</w:t>
      </w:r>
      <w:r w:rsidRPr="00C27D24">
        <w:br/>
        <w:t>The signing officer must sign.</w:t>
      </w:r>
      <w:r w:rsidRPr="00C27D24">
        <w:br/>
        <w:t>A witness must also sign.</w:t>
      </w:r>
    </w:p>
    <w:p w14:paraId="4C8B08E7" w14:textId="77777777" w:rsidR="00654420" w:rsidRPr="005B1833" w:rsidRDefault="00000000" w:rsidP="00BB3613">
      <w:pPr>
        <w:pStyle w:val="Heading1"/>
      </w:pPr>
      <w:r w:rsidRPr="005B1833">
        <w:lastRenderedPageBreak/>
        <w:t>1. Applicant Information</w:t>
      </w:r>
    </w:p>
    <w:p w14:paraId="1ADD1796" w14:textId="77777777" w:rsidR="00017A01" w:rsidRDefault="00017A01" w:rsidP="00DD29F6">
      <w:pPr>
        <w:rPr>
          <w:b/>
        </w:rPr>
      </w:pPr>
    </w:p>
    <w:p w14:paraId="0CE160F6" w14:textId="5369BF4F" w:rsidR="00654420" w:rsidRPr="005B1833" w:rsidRDefault="00000000" w:rsidP="00DD29F6">
      <w:r w:rsidRPr="005B1833">
        <w:rPr>
          <w:b/>
        </w:rPr>
        <w:t xml:space="preserve">Organization Name: </w:t>
      </w:r>
      <w:r w:rsidRPr="005B1833">
        <w:t>___________________________________________________</w:t>
      </w:r>
      <w:r w:rsidR="00DD29F6">
        <w:t>___________</w:t>
      </w:r>
    </w:p>
    <w:p w14:paraId="3D516514" w14:textId="7F730FF8" w:rsidR="00654420" w:rsidRPr="005B1833" w:rsidRDefault="00000000" w:rsidP="00DD29F6">
      <w:r w:rsidRPr="005B1833">
        <w:rPr>
          <w:b/>
        </w:rPr>
        <w:t xml:space="preserve">Contact Person (for this application): </w:t>
      </w:r>
      <w:r w:rsidRPr="005B1833">
        <w:t>____________________________________________________</w:t>
      </w:r>
      <w:r w:rsidR="00DD29F6">
        <w:t>__________</w:t>
      </w:r>
    </w:p>
    <w:p w14:paraId="769F9471" w14:textId="77777777" w:rsidR="00654420" w:rsidRPr="005B1833" w:rsidRDefault="00000000" w:rsidP="00DD29F6">
      <w:r w:rsidRPr="005B1833">
        <w:rPr>
          <w:b/>
        </w:rPr>
        <w:t xml:space="preserve">Mailing Address: </w:t>
      </w:r>
      <w:r w:rsidRPr="005B1833">
        <w:t>______________________________________________________________</w:t>
      </w:r>
    </w:p>
    <w:p w14:paraId="630EADA2" w14:textId="5C1CF2FE" w:rsidR="00654420" w:rsidRPr="005B1833" w:rsidRDefault="00000000" w:rsidP="00DD29F6">
      <w:r w:rsidRPr="005B1833">
        <w:rPr>
          <w:b/>
        </w:rPr>
        <w:t xml:space="preserve">Phone Number: </w:t>
      </w:r>
      <w:r w:rsidRPr="005B1833">
        <w:t>____________________________________________________</w:t>
      </w:r>
      <w:r w:rsidR="00DD29F6">
        <w:t>__________</w:t>
      </w:r>
    </w:p>
    <w:p w14:paraId="4527FFFC" w14:textId="62BED132" w:rsidR="00654420" w:rsidRPr="005B1833" w:rsidRDefault="00000000" w:rsidP="00DD29F6">
      <w:r w:rsidRPr="005B1833">
        <w:rPr>
          <w:b/>
        </w:rPr>
        <w:t xml:space="preserve">Email Address: </w:t>
      </w:r>
      <w:r w:rsidRPr="005B1833">
        <w:t>____________________________________________________</w:t>
      </w:r>
      <w:r w:rsidR="00DD29F6">
        <w:t>__________</w:t>
      </w:r>
    </w:p>
    <w:p w14:paraId="14B904AA" w14:textId="77777777" w:rsidR="00654420" w:rsidRPr="005B1833" w:rsidRDefault="00000000" w:rsidP="00BB3613">
      <w:pPr>
        <w:pStyle w:val="Heading1"/>
      </w:pPr>
      <w:r w:rsidRPr="005B1833">
        <w:t>2. Organization Summary</w:t>
      </w:r>
    </w:p>
    <w:p w14:paraId="18F4B518" w14:textId="77777777" w:rsidR="00654420" w:rsidRPr="005B1833" w:rsidRDefault="00000000" w:rsidP="00DD29F6">
      <w:r w:rsidRPr="005B1833">
        <w:t>Briefly describe your organization, including:</w:t>
      </w:r>
    </w:p>
    <w:p w14:paraId="7ED40A32" w14:textId="77777777" w:rsidR="00654420" w:rsidRPr="005B1833" w:rsidRDefault="00000000" w:rsidP="00DD29F6">
      <w:pPr>
        <w:pStyle w:val="ListBullet"/>
      </w:pPr>
      <w:r w:rsidRPr="005B1833">
        <w:t>Your mandate</w:t>
      </w:r>
    </w:p>
    <w:p w14:paraId="27980E03" w14:textId="77777777" w:rsidR="00654420" w:rsidRPr="005B1833" w:rsidRDefault="00000000" w:rsidP="00DD29F6">
      <w:pPr>
        <w:pStyle w:val="ListBullet"/>
      </w:pPr>
      <w:r w:rsidRPr="005B1833">
        <w:t>Key roles or activities</w:t>
      </w:r>
    </w:p>
    <w:p w14:paraId="0F5E47A9" w14:textId="77777777" w:rsidR="00654420" w:rsidRPr="005B1833" w:rsidRDefault="00000000" w:rsidP="00DD29F6">
      <w:pPr>
        <w:pStyle w:val="ListBullet"/>
      </w:pPr>
      <w:r w:rsidRPr="005B1833">
        <w:t>Your impact on the community</w:t>
      </w:r>
    </w:p>
    <w:p w14:paraId="7C8DDD68" w14:textId="357C51B4" w:rsidR="005B1833" w:rsidRPr="005B1833" w:rsidRDefault="005B1833" w:rsidP="00DD29F6">
      <w:pPr>
        <w:spacing w:line="360" w:lineRule="auto"/>
      </w:pPr>
      <w:r w:rsidRPr="005B1833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71071" w14:textId="77777777" w:rsidR="00654420" w:rsidRPr="005B1833" w:rsidRDefault="00000000" w:rsidP="00BB3613">
      <w:pPr>
        <w:pStyle w:val="Heading1"/>
      </w:pPr>
      <w:r w:rsidRPr="005B1833">
        <w:t>3. Project Collaboration</w:t>
      </w:r>
    </w:p>
    <w:p w14:paraId="5E3E9AB0" w14:textId="77777777" w:rsidR="00654420" w:rsidRPr="005B1833" w:rsidRDefault="00000000" w:rsidP="00DD29F6">
      <w:r w:rsidRPr="005B1833">
        <w:t>Are you working with other organizations or communities on this project?</w:t>
      </w:r>
    </w:p>
    <w:p w14:paraId="22C13166" w14:textId="77777777" w:rsidR="00654420" w:rsidRPr="005B1833" w:rsidRDefault="00000000" w:rsidP="00DD29F6">
      <w:r w:rsidRPr="005B1833">
        <w:rPr>
          <w:rFonts w:ascii="Segoe UI Symbol" w:hAnsi="Segoe UI Symbol" w:cs="Segoe UI Symbol"/>
        </w:rPr>
        <w:t>☐</w:t>
      </w:r>
      <w:r w:rsidRPr="005B1833">
        <w:t xml:space="preserve"> Yes    </w:t>
      </w:r>
      <w:r w:rsidRPr="005B1833">
        <w:rPr>
          <w:rFonts w:ascii="Segoe UI Symbol" w:hAnsi="Segoe UI Symbol" w:cs="Segoe UI Symbol"/>
        </w:rPr>
        <w:t>☐</w:t>
      </w:r>
      <w:r w:rsidRPr="005B1833">
        <w:t xml:space="preserve"> No</w:t>
      </w:r>
    </w:p>
    <w:p w14:paraId="6890D943" w14:textId="77777777" w:rsidR="00654420" w:rsidRPr="005B1833" w:rsidRDefault="00000000" w:rsidP="00DD29F6">
      <w:r w:rsidRPr="005B1833">
        <w:t>If yes, please list names of people involved and their organizations or communities:</w:t>
      </w:r>
    </w:p>
    <w:p w14:paraId="17EBDCEC" w14:textId="13CB04F3" w:rsidR="00654420" w:rsidRPr="005B1833" w:rsidRDefault="00000000" w:rsidP="00DD29F6">
      <w:r w:rsidRPr="005B1833">
        <w:t>________________________________________________________________</w:t>
      </w:r>
    </w:p>
    <w:p w14:paraId="4E870DB2" w14:textId="126B327B" w:rsidR="00654420" w:rsidRPr="005B1833" w:rsidRDefault="00000000" w:rsidP="00DD29F6">
      <w:r w:rsidRPr="005B1833">
        <w:t>________________________________________________________________</w:t>
      </w:r>
    </w:p>
    <w:p w14:paraId="1062D6F7" w14:textId="77777777" w:rsidR="00654420" w:rsidRPr="005B1833" w:rsidRDefault="00000000" w:rsidP="00BB3613">
      <w:pPr>
        <w:pStyle w:val="Heading1"/>
      </w:pPr>
      <w:r w:rsidRPr="005B1833">
        <w:lastRenderedPageBreak/>
        <w:t>4. Project Title</w:t>
      </w:r>
    </w:p>
    <w:p w14:paraId="3ADD876A" w14:textId="77777777" w:rsidR="00654420" w:rsidRPr="005B1833" w:rsidRDefault="00000000" w:rsidP="00DD29F6">
      <w:r w:rsidRPr="005B1833">
        <w:t>Provide a short, clear title for your project:</w:t>
      </w:r>
    </w:p>
    <w:p w14:paraId="359F37EB" w14:textId="7D5748FE" w:rsidR="00654420" w:rsidRPr="005B1833" w:rsidRDefault="00000000" w:rsidP="00DD29F6">
      <w:r w:rsidRPr="005B1833">
        <w:t>________________________________________________________________</w:t>
      </w:r>
    </w:p>
    <w:p w14:paraId="38310EE9" w14:textId="77777777" w:rsidR="00654420" w:rsidRPr="005B1833" w:rsidRDefault="00000000" w:rsidP="00BB3613">
      <w:pPr>
        <w:pStyle w:val="Heading1"/>
      </w:pPr>
      <w:r w:rsidRPr="005B1833">
        <w:t>5. Project Description</w:t>
      </w:r>
    </w:p>
    <w:p w14:paraId="4D15C0A2" w14:textId="77777777" w:rsidR="00654420" w:rsidRPr="005B1833" w:rsidRDefault="00000000" w:rsidP="00DD29F6">
      <w:r w:rsidRPr="005B1833">
        <w:t>Describe:</w:t>
      </w:r>
    </w:p>
    <w:p w14:paraId="568BE556" w14:textId="77777777" w:rsidR="00654420" w:rsidRPr="005B1833" w:rsidRDefault="00000000" w:rsidP="00DD29F6">
      <w:pPr>
        <w:pStyle w:val="ListBullet"/>
      </w:pPr>
      <w:r w:rsidRPr="005B1833">
        <w:t>What you plan to do</w:t>
      </w:r>
    </w:p>
    <w:p w14:paraId="4FE9EFF4" w14:textId="77777777" w:rsidR="00654420" w:rsidRPr="005B1833" w:rsidRDefault="00000000" w:rsidP="00DD29F6">
      <w:pPr>
        <w:pStyle w:val="ListBullet"/>
      </w:pPr>
      <w:r w:rsidRPr="005B1833">
        <w:t>Who will benefit</w:t>
      </w:r>
    </w:p>
    <w:p w14:paraId="5CA74A11" w14:textId="77777777" w:rsidR="00654420" w:rsidRPr="005B1833" w:rsidRDefault="00000000" w:rsidP="00DD29F6">
      <w:pPr>
        <w:pStyle w:val="ListBullet"/>
      </w:pPr>
      <w:r w:rsidRPr="005B1833">
        <w:t>How the project improves accessibility</w:t>
      </w:r>
    </w:p>
    <w:p w14:paraId="31821F15" w14:textId="3AC712E1" w:rsidR="00654420" w:rsidRPr="005B1833" w:rsidRDefault="00000000" w:rsidP="00DD29F6">
      <w:r w:rsidRPr="005B1833">
        <w:t>________________________________________________________________</w:t>
      </w:r>
    </w:p>
    <w:p w14:paraId="67EF2911" w14:textId="022C0B06" w:rsidR="00654420" w:rsidRPr="005B1833" w:rsidRDefault="00000000" w:rsidP="00DD29F6">
      <w:r w:rsidRPr="005B1833">
        <w:t>________________________________________________________________</w:t>
      </w:r>
    </w:p>
    <w:p w14:paraId="5D07531B" w14:textId="6EAF8B04" w:rsidR="00654420" w:rsidRPr="005B1833" w:rsidRDefault="00000000" w:rsidP="00DD29F6">
      <w:r w:rsidRPr="005B1833">
        <w:t>________________________________________________________________</w:t>
      </w:r>
    </w:p>
    <w:p w14:paraId="7D0C1C28" w14:textId="5F750E3E" w:rsidR="00654420" w:rsidRPr="005B1833" w:rsidRDefault="00000000" w:rsidP="00DD29F6">
      <w:r w:rsidRPr="005B1833">
        <w:t>________________________________________________________________</w:t>
      </w:r>
    </w:p>
    <w:p w14:paraId="54A11335" w14:textId="28B03FC2" w:rsidR="00654420" w:rsidRPr="005B1833" w:rsidRDefault="00000000" w:rsidP="00DD29F6">
      <w:r w:rsidRPr="005B1833">
        <w:t>________________________________________________________________</w:t>
      </w:r>
    </w:p>
    <w:p w14:paraId="426AA8A7" w14:textId="0C8ACA26" w:rsidR="00654420" w:rsidRPr="005B1833" w:rsidRDefault="00000000" w:rsidP="00DD29F6">
      <w:r w:rsidRPr="005B1833">
        <w:t>________________________________________________________________</w:t>
      </w:r>
    </w:p>
    <w:p w14:paraId="5255FB7E" w14:textId="77777777" w:rsidR="00654420" w:rsidRPr="005B1833" w:rsidRDefault="00000000" w:rsidP="00BB3613">
      <w:pPr>
        <w:pStyle w:val="Heading1"/>
      </w:pPr>
      <w:r w:rsidRPr="005B1833">
        <w:t>6. Funding Request</w:t>
      </w:r>
    </w:p>
    <w:p w14:paraId="47975617" w14:textId="77777777" w:rsidR="002477A5" w:rsidRDefault="002477A5" w:rsidP="00DD29F6">
      <w:pPr>
        <w:rPr>
          <w:b/>
        </w:rPr>
      </w:pPr>
    </w:p>
    <w:p w14:paraId="479DFC85" w14:textId="3704A0BD" w:rsidR="00654420" w:rsidRPr="005B1833" w:rsidRDefault="00000000" w:rsidP="00DD29F6">
      <w:r w:rsidRPr="005B1833">
        <w:rPr>
          <w:b/>
        </w:rPr>
        <w:t xml:space="preserve">Amount Requested: $ </w:t>
      </w:r>
      <w:r w:rsidRPr="005B1833">
        <w:t>______________________________</w:t>
      </w:r>
    </w:p>
    <w:p w14:paraId="12ED5BCD" w14:textId="77777777" w:rsidR="00654420" w:rsidRPr="005B1833" w:rsidRDefault="00000000" w:rsidP="00DD29F6">
      <w:r w:rsidRPr="005B1833">
        <w:t>Please attach:</w:t>
      </w:r>
    </w:p>
    <w:p w14:paraId="36E78703" w14:textId="77777777" w:rsidR="00654420" w:rsidRPr="005B1833" w:rsidRDefault="00000000" w:rsidP="00DD29F6">
      <w:pPr>
        <w:pStyle w:val="ListBullet"/>
      </w:pPr>
      <w:r w:rsidRPr="005B1833">
        <w:t>Quotes or cost breakdowns</w:t>
      </w:r>
    </w:p>
    <w:p w14:paraId="6B335920" w14:textId="77777777" w:rsidR="00654420" w:rsidRPr="005B1833" w:rsidRDefault="00000000" w:rsidP="00DD29F6">
      <w:pPr>
        <w:pStyle w:val="ListBullet"/>
      </w:pPr>
      <w:r w:rsidRPr="005B1833">
        <w:t>Required permissions (for example, landlord or community approval), if applicable</w:t>
      </w:r>
    </w:p>
    <w:p w14:paraId="0E07EB25" w14:textId="77777777" w:rsidR="00654420" w:rsidRPr="005B1833" w:rsidRDefault="00000000" w:rsidP="00BB3613">
      <w:pPr>
        <w:pStyle w:val="Heading1"/>
      </w:pPr>
      <w:r w:rsidRPr="005B1833">
        <w:t>7. Other Accessibility Funding</w:t>
      </w:r>
    </w:p>
    <w:p w14:paraId="60D4A63C" w14:textId="77777777" w:rsidR="00654420" w:rsidRPr="005B1833" w:rsidRDefault="00000000" w:rsidP="00DD29F6">
      <w:r w:rsidRPr="005B1833">
        <w:t>Have you applied for or received other government accessibility funding?</w:t>
      </w:r>
    </w:p>
    <w:p w14:paraId="58FA23B0" w14:textId="77777777" w:rsidR="00654420" w:rsidRPr="005B1833" w:rsidRDefault="00000000" w:rsidP="00DD29F6">
      <w:r w:rsidRPr="005B1833">
        <w:rPr>
          <w:rFonts w:ascii="Segoe UI Symbol" w:hAnsi="Segoe UI Symbol" w:cs="Segoe UI Symbol"/>
        </w:rPr>
        <w:t>☐</w:t>
      </w:r>
      <w:r w:rsidRPr="005B1833">
        <w:t xml:space="preserve"> Yes    </w:t>
      </w:r>
      <w:r w:rsidRPr="005B1833">
        <w:rPr>
          <w:rFonts w:ascii="Segoe UI Symbol" w:hAnsi="Segoe UI Symbol" w:cs="Segoe UI Symbol"/>
        </w:rPr>
        <w:t>☐</w:t>
      </w:r>
      <w:r w:rsidRPr="005B1833">
        <w:t xml:space="preserve"> No</w:t>
      </w:r>
    </w:p>
    <w:p w14:paraId="0F37F341" w14:textId="77777777" w:rsidR="00654420" w:rsidRPr="005B1833" w:rsidRDefault="00000000" w:rsidP="00DD29F6">
      <w:r w:rsidRPr="005B1833">
        <w:t>If yes, complete the following:</w:t>
      </w:r>
    </w:p>
    <w:p w14:paraId="707BAFB2" w14:textId="77777777" w:rsidR="00654420" w:rsidRPr="005B1833" w:rsidRDefault="00000000" w:rsidP="00DD29F6">
      <w:r w:rsidRPr="005B1833">
        <w:rPr>
          <w:b/>
        </w:rPr>
        <w:lastRenderedPageBreak/>
        <w:t xml:space="preserve">Department: </w:t>
      </w:r>
      <w:r w:rsidRPr="005B1833">
        <w:t>____________________________________________________</w:t>
      </w:r>
    </w:p>
    <w:p w14:paraId="54102A83" w14:textId="1D93925C" w:rsidR="00654420" w:rsidRPr="005B1833" w:rsidRDefault="00000000" w:rsidP="00DD29F6">
      <w:r w:rsidRPr="005B1833">
        <w:rPr>
          <w:b/>
        </w:rPr>
        <w:t xml:space="preserve">Program </w:t>
      </w:r>
      <w:r w:rsidR="00BB3613" w:rsidRPr="005B1833">
        <w:rPr>
          <w:b/>
        </w:rPr>
        <w:t>Name:</w:t>
      </w:r>
      <w:r w:rsidR="00BB3613" w:rsidRPr="005B1833">
        <w:t xml:space="preserve"> </w:t>
      </w:r>
      <w:r w:rsidRPr="005B1833">
        <w:t>__________________________________________________</w:t>
      </w:r>
    </w:p>
    <w:p w14:paraId="0B3BBE55" w14:textId="77777777" w:rsidR="00654420" w:rsidRPr="005B1833" w:rsidRDefault="00000000" w:rsidP="00DD29F6">
      <w:r w:rsidRPr="005B1833">
        <w:rPr>
          <w:b/>
        </w:rPr>
        <w:t xml:space="preserve">Funding Amount: $ </w:t>
      </w:r>
      <w:r w:rsidRPr="005B1833">
        <w:t>______________________________</w:t>
      </w:r>
    </w:p>
    <w:p w14:paraId="68F574ED" w14:textId="77777777" w:rsidR="00654420" w:rsidRPr="005B1833" w:rsidRDefault="00000000" w:rsidP="00BB3613">
      <w:pPr>
        <w:pStyle w:val="Heading1"/>
      </w:pPr>
      <w:r w:rsidRPr="005B1833">
        <w:t>Declaration and Disclosure</w:t>
      </w:r>
    </w:p>
    <w:p w14:paraId="2B93A12F" w14:textId="1F623065" w:rsidR="00654420" w:rsidRPr="005B1833" w:rsidRDefault="00000000" w:rsidP="00DD29F6">
      <w:r w:rsidRPr="005B1833">
        <w:t xml:space="preserve">Under the </w:t>
      </w:r>
      <w:r w:rsidRPr="00AB3EBB">
        <w:rPr>
          <w:b/>
          <w:bCs/>
        </w:rPr>
        <w:t>Access to Information and Protection of Privacy Act</w:t>
      </w:r>
      <w:r w:rsidR="002104C6" w:rsidRPr="00AB3EBB">
        <w:rPr>
          <w:b/>
          <w:bCs/>
        </w:rPr>
        <w:t>, 2015</w:t>
      </w:r>
      <w:r w:rsidRPr="005B1833">
        <w:t>, members of the public may request access to information held by the Provincial Government.</w:t>
      </w:r>
    </w:p>
    <w:p w14:paraId="599B4FEE" w14:textId="079098C1" w:rsidR="00654420" w:rsidRPr="005B1833" w:rsidRDefault="00000000" w:rsidP="00DD29F6">
      <w:r w:rsidRPr="005B1833">
        <w:t xml:space="preserve">If </w:t>
      </w:r>
      <w:r w:rsidR="00AC4474">
        <w:t>there is a request</w:t>
      </w:r>
      <w:r w:rsidRPr="005B1833">
        <w:t xml:space="preserve"> about this application, </w:t>
      </w:r>
      <w:r w:rsidR="000F0620">
        <w:t>o</w:t>
      </w:r>
      <w:r w:rsidRPr="005B1833">
        <w:t>nly personal information and third-party confidential financial information may be withheld.</w:t>
      </w:r>
    </w:p>
    <w:p w14:paraId="36563EB8" w14:textId="77777777" w:rsidR="00654420" w:rsidRPr="005B1833" w:rsidRDefault="00000000" w:rsidP="00DD29F6">
      <w:r w:rsidRPr="005B1833">
        <w:t>If funding is approved, the following information will be public: the name of the organization(s) funded, the purpose of the funding, and the funding amount.</w:t>
      </w:r>
    </w:p>
    <w:p w14:paraId="25B0E9D8" w14:textId="5140DD22" w:rsidR="00654420" w:rsidRPr="005B1833" w:rsidRDefault="00000000" w:rsidP="00DD29F6">
      <w:r w:rsidRPr="005B1833">
        <w:t xml:space="preserve">Questions about privacy or information disclosure: </w:t>
      </w:r>
      <w:hyperlink r:id="rId8" w:history="1">
        <w:r w:rsidR="00AC4474" w:rsidRPr="00062992">
          <w:rPr>
            <w:rStyle w:val="Hyperlink"/>
          </w:rPr>
          <w:t>ATIPP-SSWB@gov.nl.ca</w:t>
        </w:r>
      </w:hyperlink>
      <w:r w:rsidR="00AC4474">
        <w:t xml:space="preserve"> </w:t>
      </w:r>
      <w:r w:rsidR="00FB4B31">
        <w:t xml:space="preserve">. </w:t>
      </w:r>
    </w:p>
    <w:p w14:paraId="380A7C2E" w14:textId="77777777" w:rsidR="00654420" w:rsidRPr="005B1833" w:rsidRDefault="00000000" w:rsidP="00BB3613">
      <w:pPr>
        <w:pStyle w:val="Heading1"/>
      </w:pPr>
      <w:r w:rsidRPr="005B1833">
        <w:t>Authorization</w:t>
      </w:r>
    </w:p>
    <w:p w14:paraId="684D51F4" w14:textId="77777777" w:rsidR="007A0CB3" w:rsidRDefault="007A0CB3" w:rsidP="00DD29F6">
      <w:pPr>
        <w:rPr>
          <w:b/>
        </w:rPr>
      </w:pPr>
    </w:p>
    <w:p w14:paraId="3AF1541D" w14:textId="77777777" w:rsidR="007A0CB3" w:rsidRDefault="00000000" w:rsidP="00DD29F6">
      <w:pPr>
        <w:rPr>
          <w:b/>
        </w:rPr>
      </w:pPr>
      <w:r w:rsidRPr="005B1833">
        <w:rPr>
          <w:b/>
        </w:rPr>
        <w:t xml:space="preserve">Applicant Signing Officer Name: </w:t>
      </w:r>
    </w:p>
    <w:p w14:paraId="054AB918" w14:textId="794DDBAC" w:rsidR="00654420" w:rsidRPr="005B1833" w:rsidRDefault="00000000" w:rsidP="00DD29F6">
      <w:r w:rsidRPr="005B1833">
        <w:t>_______________________________________________________</w:t>
      </w:r>
    </w:p>
    <w:p w14:paraId="1C22D41A" w14:textId="7F2FA78F" w:rsidR="007A0CB3" w:rsidRDefault="00000000" w:rsidP="00DD29F6">
      <w:r w:rsidRPr="005B1833">
        <w:rPr>
          <w:b/>
        </w:rPr>
        <w:t xml:space="preserve">Signature: </w:t>
      </w:r>
    </w:p>
    <w:p w14:paraId="1EAB9308" w14:textId="5734B579" w:rsidR="00654420" w:rsidRPr="005B1833" w:rsidRDefault="00000000" w:rsidP="00DD29F6">
      <w:r w:rsidRPr="005B1833">
        <w:t>_______________________________________________________________</w:t>
      </w:r>
    </w:p>
    <w:p w14:paraId="3433BAA5" w14:textId="77777777" w:rsidR="007A0CB3" w:rsidRDefault="007A0CB3" w:rsidP="00DD29F6">
      <w:pPr>
        <w:rPr>
          <w:b/>
        </w:rPr>
      </w:pPr>
    </w:p>
    <w:p w14:paraId="37344E0F" w14:textId="623C090A" w:rsidR="00654420" w:rsidRPr="005B1833" w:rsidRDefault="00000000" w:rsidP="00DD29F6">
      <w:r w:rsidRPr="005B1833">
        <w:rPr>
          <w:b/>
        </w:rPr>
        <w:t xml:space="preserve">Date: </w:t>
      </w:r>
      <w:r w:rsidRPr="005B1833">
        <w:t>____________________</w:t>
      </w:r>
    </w:p>
    <w:p w14:paraId="6CA3591B" w14:textId="77777777" w:rsidR="00654420" w:rsidRPr="005B1833" w:rsidRDefault="00654420" w:rsidP="00DD29F6"/>
    <w:p w14:paraId="7F0DD5C3" w14:textId="77777777" w:rsidR="007A0CB3" w:rsidRDefault="00000000" w:rsidP="00DD29F6">
      <w:pPr>
        <w:rPr>
          <w:b/>
        </w:rPr>
      </w:pPr>
      <w:r w:rsidRPr="005B1833">
        <w:rPr>
          <w:b/>
        </w:rPr>
        <w:t>Witness</w:t>
      </w:r>
      <w:r w:rsidR="005B1833" w:rsidRPr="005B1833">
        <w:rPr>
          <w:b/>
        </w:rPr>
        <w:t xml:space="preserve"> </w:t>
      </w:r>
      <w:r w:rsidRPr="005B1833">
        <w:rPr>
          <w:b/>
        </w:rPr>
        <w:t xml:space="preserve">Signature: </w:t>
      </w:r>
    </w:p>
    <w:p w14:paraId="519E61D6" w14:textId="3F8C2901" w:rsidR="00654420" w:rsidRPr="005B1833" w:rsidRDefault="00000000" w:rsidP="00DD29F6">
      <w:r w:rsidRPr="005B1833">
        <w:t>____________________________________________________________</w:t>
      </w:r>
    </w:p>
    <w:p w14:paraId="2317B13A" w14:textId="77777777" w:rsidR="007A0CB3" w:rsidRDefault="007A0CB3" w:rsidP="00DD29F6">
      <w:pPr>
        <w:rPr>
          <w:b/>
        </w:rPr>
      </w:pPr>
    </w:p>
    <w:p w14:paraId="441C207D" w14:textId="50CEA834" w:rsidR="00654420" w:rsidRPr="005B1833" w:rsidRDefault="00000000" w:rsidP="00DD29F6">
      <w:r w:rsidRPr="005B1833">
        <w:rPr>
          <w:b/>
        </w:rPr>
        <w:t xml:space="preserve">Date: </w:t>
      </w:r>
      <w:r w:rsidRPr="005B1833">
        <w:t>____________________</w:t>
      </w:r>
    </w:p>
    <w:sectPr w:rsidR="00654420" w:rsidRPr="005B1833" w:rsidSect="00F17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7491" w14:textId="77777777" w:rsidR="00735904" w:rsidRDefault="00735904" w:rsidP="00F17A6D">
      <w:pPr>
        <w:spacing w:after="0" w:line="240" w:lineRule="auto"/>
      </w:pPr>
      <w:r>
        <w:separator/>
      </w:r>
    </w:p>
  </w:endnote>
  <w:endnote w:type="continuationSeparator" w:id="0">
    <w:p w14:paraId="1D04D85B" w14:textId="77777777" w:rsidR="00735904" w:rsidRDefault="00735904" w:rsidP="00F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137F" w14:textId="77777777" w:rsidR="00F17A6D" w:rsidRDefault="00F17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1E2E" w14:textId="77777777" w:rsidR="00F17A6D" w:rsidRDefault="00F17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FAB5" w14:textId="77777777" w:rsidR="00F17A6D" w:rsidRDefault="00F17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7569" w14:textId="77777777" w:rsidR="00735904" w:rsidRDefault="00735904" w:rsidP="00F17A6D">
      <w:pPr>
        <w:spacing w:after="0" w:line="240" w:lineRule="auto"/>
      </w:pPr>
      <w:r>
        <w:separator/>
      </w:r>
    </w:p>
  </w:footnote>
  <w:footnote w:type="continuationSeparator" w:id="0">
    <w:p w14:paraId="69DAA3C5" w14:textId="77777777" w:rsidR="00735904" w:rsidRDefault="00735904" w:rsidP="00F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0D33" w14:textId="77777777" w:rsidR="00F17A6D" w:rsidRDefault="00F17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746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A371A8" w14:textId="64EDA736" w:rsidR="00F17A6D" w:rsidRDefault="00F17A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6D068" w14:textId="77777777" w:rsidR="00F17A6D" w:rsidRDefault="00F17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83" w14:textId="77777777" w:rsidR="00F17A6D" w:rsidRDefault="00F17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B9728C"/>
    <w:multiLevelType w:val="hybridMultilevel"/>
    <w:tmpl w:val="77E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51270">
    <w:abstractNumId w:val="8"/>
  </w:num>
  <w:num w:numId="2" w16cid:durableId="161434540">
    <w:abstractNumId w:val="6"/>
  </w:num>
  <w:num w:numId="3" w16cid:durableId="553784404">
    <w:abstractNumId w:val="5"/>
  </w:num>
  <w:num w:numId="4" w16cid:durableId="64575246">
    <w:abstractNumId w:val="4"/>
  </w:num>
  <w:num w:numId="5" w16cid:durableId="830217106">
    <w:abstractNumId w:val="7"/>
  </w:num>
  <w:num w:numId="6" w16cid:durableId="4325769">
    <w:abstractNumId w:val="3"/>
  </w:num>
  <w:num w:numId="7" w16cid:durableId="1968050200">
    <w:abstractNumId w:val="2"/>
  </w:num>
  <w:num w:numId="8" w16cid:durableId="703948737">
    <w:abstractNumId w:val="1"/>
  </w:num>
  <w:num w:numId="9" w16cid:durableId="1456749883">
    <w:abstractNumId w:val="0"/>
  </w:num>
  <w:num w:numId="10" w16cid:durableId="1121414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01"/>
    <w:rsid w:val="00034616"/>
    <w:rsid w:val="0006063C"/>
    <w:rsid w:val="000F0620"/>
    <w:rsid w:val="00144BFB"/>
    <w:rsid w:val="0015074B"/>
    <w:rsid w:val="002104C6"/>
    <w:rsid w:val="002477A5"/>
    <w:rsid w:val="0029639D"/>
    <w:rsid w:val="002A3A48"/>
    <w:rsid w:val="002F3580"/>
    <w:rsid w:val="00326F90"/>
    <w:rsid w:val="004015A5"/>
    <w:rsid w:val="005A21D6"/>
    <w:rsid w:val="005B1833"/>
    <w:rsid w:val="00654420"/>
    <w:rsid w:val="00672D06"/>
    <w:rsid w:val="006E1291"/>
    <w:rsid w:val="00735904"/>
    <w:rsid w:val="007A0CB3"/>
    <w:rsid w:val="007B0AC5"/>
    <w:rsid w:val="007B30EE"/>
    <w:rsid w:val="008238F1"/>
    <w:rsid w:val="009060C9"/>
    <w:rsid w:val="00927355"/>
    <w:rsid w:val="009328FF"/>
    <w:rsid w:val="00A51873"/>
    <w:rsid w:val="00AA1D8D"/>
    <w:rsid w:val="00AB3EBB"/>
    <w:rsid w:val="00AC4474"/>
    <w:rsid w:val="00B47730"/>
    <w:rsid w:val="00BB3613"/>
    <w:rsid w:val="00BE0A0D"/>
    <w:rsid w:val="00C26697"/>
    <w:rsid w:val="00C27D24"/>
    <w:rsid w:val="00CB0664"/>
    <w:rsid w:val="00CF61E0"/>
    <w:rsid w:val="00DA77F9"/>
    <w:rsid w:val="00DD29F6"/>
    <w:rsid w:val="00E026EB"/>
    <w:rsid w:val="00F17A6D"/>
    <w:rsid w:val="00F842BC"/>
    <w:rsid w:val="00F84B9E"/>
    <w:rsid w:val="00FB4B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A877E"/>
  <w14:defaultImageDpi w14:val="300"/>
  <w15:docId w15:val="{FF67D3FB-2E98-4A42-BD31-027E72B7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F6"/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613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3613"/>
    <w:rPr>
      <w:rFonts w:ascii="Arial" w:eastAsiaTheme="majorEastAsia" w:hAnsi="Arial" w:cs="Arial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7D2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/>
      <w:b/>
      <w:color w:val="17365D" w:themeColor="text2" w:themeShade="BF"/>
      <w:spacing w:val="5"/>
      <w:kern w:val="28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27D24"/>
    <w:rPr>
      <w:rFonts w:ascii="Arial" w:eastAsiaTheme="majorEastAsia" w:hAnsi="Arial" w:cs="Arial"/>
      <w:b/>
      <w:color w:val="17365D" w:themeColor="text2" w:themeShade="BF"/>
      <w:spacing w:val="5"/>
      <w:kern w:val="28"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4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620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PP-SSWB@gov.nl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Grant Application (Plain Language)</vt:lpstr>
    </vt:vector>
  </TitlesOfParts>
  <Manager/>
  <Company/>
  <LinksUpToDate>false</LinksUpToDate>
  <CharactersWithSpaces>4286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Grant Application (Plain Language)</dc:title>
  <dc:subject/>
  <dc:creator>python-docx</dc:creator>
  <cp:keywords/>
  <dc:description>generated by python-docx</dc:description>
  <cp:lastModifiedBy>Davis, Karen</cp:lastModifiedBy>
  <cp:revision>2</cp:revision>
  <dcterms:created xsi:type="dcterms:W3CDTF">2026-04-29T12:54:00Z</dcterms:created>
  <dcterms:modified xsi:type="dcterms:W3CDTF">2026-04-29T12:54:00Z</dcterms:modified>
  <cp:category/>
</cp:coreProperties>
</file>