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4209" w14:textId="06B496FC" w:rsidR="009C68A1" w:rsidRPr="00642FB7" w:rsidRDefault="00000000" w:rsidP="00642FB7">
      <w:pPr>
        <w:pStyle w:val="Title"/>
        <w:spacing w:after="120"/>
        <w:rPr>
          <w:b/>
          <w:bCs/>
          <w:sz w:val="40"/>
          <w:szCs w:val="40"/>
        </w:rPr>
      </w:pPr>
      <w:r w:rsidRPr="00642FB7">
        <w:rPr>
          <w:b/>
          <w:bCs/>
          <w:sz w:val="40"/>
          <w:szCs w:val="40"/>
        </w:rPr>
        <w:t>Accessibility Grant Final Report</w:t>
      </w:r>
    </w:p>
    <w:p w14:paraId="461153FD" w14:textId="77777777" w:rsidR="00642FB7" w:rsidRDefault="00000000" w:rsidP="00A64481">
      <w:r w:rsidRPr="00A64481">
        <w:t>This form helps you tell us what you did with your Accessibility Grant</w:t>
      </w:r>
      <w:r w:rsidR="004B6B64" w:rsidRPr="00A64481">
        <w:t xml:space="preserve"> project</w:t>
      </w:r>
      <w:r w:rsidRPr="00A64481">
        <w:t>.</w:t>
      </w:r>
    </w:p>
    <w:p w14:paraId="35470087" w14:textId="116E0DBA" w:rsidR="009C68A1" w:rsidRPr="00A64481" w:rsidRDefault="00000000" w:rsidP="00A64481">
      <w:r w:rsidRPr="00A64481">
        <w:t xml:space="preserve">Please write in clear, </w:t>
      </w:r>
      <w:r w:rsidR="003B4ABD">
        <w:t>plain language</w:t>
      </w:r>
      <w:r w:rsidRPr="00A64481">
        <w:t xml:space="preserve">. </w:t>
      </w:r>
    </w:p>
    <w:p w14:paraId="40A9F6B5" w14:textId="77777777" w:rsidR="00642FB7" w:rsidRDefault="00642FB7" w:rsidP="004172E9">
      <w:pPr>
        <w:pStyle w:val="Heading1"/>
      </w:pPr>
    </w:p>
    <w:p w14:paraId="7FEC09CB" w14:textId="21CFEC53" w:rsidR="009C68A1" w:rsidRPr="008247AE" w:rsidRDefault="00000000" w:rsidP="004172E9">
      <w:pPr>
        <w:pStyle w:val="Heading1"/>
      </w:pPr>
      <w:r w:rsidRPr="008247AE">
        <w:t xml:space="preserve">1. Project </w:t>
      </w:r>
      <w:r w:rsidR="003B4ABD">
        <w:t>T</w:t>
      </w:r>
      <w:r w:rsidRPr="008247AE">
        <w:t>itle</w:t>
      </w:r>
    </w:p>
    <w:p w14:paraId="1D409DEB" w14:textId="1ACA4CC1" w:rsidR="009C68A1" w:rsidRPr="00CF1C30" w:rsidRDefault="00000000" w:rsidP="004172E9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>W</w:t>
      </w:r>
      <w:r w:rsidR="003B4ABD" w:rsidRPr="00CF1C30">
        <w:rPr>
          <w:b w:val="0"/>
          <w:bCs w:val="0"/>
        </w:rPr>
        <w:t xml:space="preserve">hat is the name </w:t>
      </w:r>
      <w:r w:rsidR="00FA62C1" w:rsidRPr="00CF1C30">
        <w:rPr>
          <w:b w:val="0"/>
          <w:bCs w:val="0"/>
        </w:rPr>
        <w:t>of your</w:t>
      </w:r>
      <w:r w:rsidRPr="00CF1C30">
        <w:rPr>
          <w:b w:val="0"/>
          <w:bCs w:val="0"/>
        </w:rPr>
        <w:t xml:space="preserve"> project</w:t>
      </w:r>
      <w:r w:rsidR="003B4ABD" w:rsidRPr="00CF1C30">
        <w:rPr>
          <w:b w:val="0"/>
          <w:bCs w:val="0"/>
        </w:rPr>
        <w:t>?</w:t>
      </w:r>
    </w:p>
    <w:p w14:paraId="3025659C" w14:textId="77777777" w:rsidR="00642FB7" w:rsidRDefault="00642FB7" w:rsidP="004172E9">
      <w:pPr>
        <w:pStyle w:val="Heading1"/>
      </w:pPr>
    </w:p>
    <w:p w14:paraId="57865EBC" w14:textId="536A4D54" w:rsidR="009C68A1" w:rsidRPr="004B6B64" w:rsidRDefault="00000000" w:rsidP="004172E9">
      <w:pPr>
        <w:pStyle w:val="Heading1"/>
      </w:pPr>
      <w:r w:rsidRPr="004B6B64">
        <w:t xml:space="preserve">2. About your </w:t>
      </w:r>
      <w:r w:rsidR="003B4ABD">
        <w:t>P</w:t>
      </w:r>
      <w:r w:rsidRPr="004B6B64">
        <w:t>roject</w:t>
      </w:r>
    </w:p>
    <w:p w14:paraId="58ED2A90" w14:textId="2F3D195C" w:rsidR="009C68A1" w:rsidRPr="00CF1C30" w:rsidRDefault="00000000" w:rsidP="004172E9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>What was the project</w:t>
      </w:r>
      <w:r w:rsidR="003B4ABD" w:rsidRPr="00CF1C30">
        <w:rPr>
          <w:b w:val="0"/>
          <w:bCs w:val="0"/>
        </w:rPr>
        <w:t xml:space="preserve"> about</w:t>
      </w:r>
      <w:r w:rsidRPr="00CF1C30">
        <w:rPr>
          <w:b w:val="0"/>
          <w:bCs w:val="0"/>
        </w:rPr>
        <w:t>?</w:t>
      </w:r>
      <w:r w:rsidR="00607409" w:rsidRPr="00CF1C30">
        <w:rPr>
          <w:b w:val="0"/>
          <w:bCs w:val="0"/>
        </w:rPr>
        <w:t xml:space="preserve"> </w:t>
      </w:r>
    </w:p>
    <w:p w14:paraId="00022896" w14:textId="77777777" w:rsidR="009C68A1" w:rsidRDefault="009C68A1" w:rsidP="00A64481"/>
    <w:p w14:paraId="1A20C5CB" w14:textId="77777777" w:rsidR="00642FB7" w:rsidRDefault="00642FB7" w:rsidP="00A64481"/>
    <w:p w14:paraId="789D6E0F" w14:textId="77777777" w:rsidR="00A64481" w:rsidRPr="004B6B64" w:rsidRDefault="00A64481" w:rsidP="00A64481"/>
    <w:p w14:paraId="75E32526" w14:textId="77777777" w:rsidR="005A1A10" w:rsidRPr="005A1A10" w:rsidRDefault="005A1A10" w:rsidP="00A64481"/>
    <w:p w14:paraId="03B80427" w14:textId="77A3AE79" w:rsidR="009C68A1" w:rsidRPr="004172E9" w:rsidRDefault="00000000" w:rsidP="004172E9">
      <w:pPr>
        <w:pStyle w:val="Heading1"/>
      </w:pPr>
      <w:r w:rsidRPr="004172E9">
        <w:t>3. What you did</w:t>
      </w:r>
    </w:p>
    <w:p w14:paraId="45840D5B" w14:textId="590A4FCA" w:rsidR="009C68A1" w:rsidRPr="00CF1C30" w:rsidRDefault="003B4ABD" w:rsidP="00A64481">
      <w:pPr>
        <w:rPr>
          <w:b/>
          <w:bCs/>
        </w:rPr>
      </w:pPr>
      <w:r w:rsidRPr="00CF1C30">
        <w:rPr>
          <w:rStyle w:val="Heading2Char"/>
          <w:b w:val="0"/>
          <w:bCs w:val="0"/>
        </w:rPr>
        <w:t>What accessibility barrier(s) did you work on? List the main activities</w:t>
      </w:r>
      <w:r w:rsidRPr="00CF1C30">
        <w:rPr>
          <w:b/>
          <w:bCs/>
        </w:rPr>
        <w:t xml:space="preserve">. </w:t>
      </w:r>
    </w:p>
    <w:p w14:paraId="338791A8" w14:textId="77777777" w:rsidR="00A64481" w:rsidRDefault="00A64481" w:rsidP="00A64481"/>
    <w:p w14:paraId="47883252" w14:textId="77777777" w:rsidR="00A64481" w:rsidRDefault="00A64481" w:rsidP="00A64481"/>
    <w:p w14:paraId="55CAF5EB" w14:textId="77777777" w:rsidR="00A64481" w:rsidRDefault="00A64481" w:rsidP="00A64481"/>
    <w:p w14:paraId="7DFB6BB2" w14:textId="637CEA32" w:rsidR="009C68A1" w:rsidRPr="004B6B64" w:rsidRDefault="00000000" w:rsidP="004172E9">
      <w:pPr>
        <w:pStyle w:val="Heading1"/>
      </w:pPr>
      <w:r w:rsidRPr="004B6B64">
        <w:t>4. What changed or improved</w:t>
      </w:r>
    </w:p>
    <w:p w14:paraId="315F8DBE" w14:textId="102C9176" w:rsidR="009C68A1" w:rsidRPr="00CF1C30" w:rsidRDefault="00CF1C30" w:rsidP="004172E9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>a. What is more accessible now?</w:t>
      </w:r>
      <w:r w:rsidR="003B4ABD" w:rsidRPr="00CF1C30">
        <w:rPr>
          <w:b w:val="0"/>
          <w:bCs w:val="0"/>
        </w:rPr>
        <w:t xml:space="preserve"> </w:t>
      </w:r>
    </w:p>
    <w:p w14:paraId="3B51848A" w14:textId="77777777" w:rsidR="003B4ABD" w:rsidRDefault="003B4ABD" w:rsidP="00A64481"/>
    <w:p w14:paraId="39CD7216" w14:textId="7BA3E4CD" w:rsidR="009C68A1" w:rsidRPr="004B6B64" w:rsidRDefault="009C68A1" w:rsidP="00A64481"/>
    <w:p w14:paraId="3E680231" w14:textId="77777777" w:rsidR="009C68A1" w:rsidRDefault="009C68A1" w:rsidP="00A64481"/>
    <w:p w14:paraId="5D34B4D9" w14:textId="77777777" w:rsidR="00A64481" w:rsidRDefault="00A64481" w:rsidP="00A64481"/>
    <w:p w14:paraId="1B0BC473" w14:textId="77777777" w:rsidR="00A64481" w:rsidRPr="004B6B64" w:rsidRDefault="00A64481" w:rsidP="00A64481"/>
    <w:p w14:paraId="34780BB2" w14:textId="16CDB189" w:rsidR="009C68A1" w:rsidRPr="00CF1C30" w:rsidRDefault="00CF1C30" w:rsidP="004172E9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>b. How did people benefit?</w:t>
      </w:r>
      <w:r w:rsidR="003B4ABD" w:rsidRPr="00CF1C30">
        <w:rPr>
          <w:b w:val="0"/>
          <w:bCs w:val="0"/>
        </w:rPr>
        <w:t xml:space="preserve"> </w:t>
      </w:r>
      <w:r w:rsidRPr="00CF1C30">
        <w:rPr>
          <w:b w:val="0"/>
          <w:bCs w:val="0"/>
        </w:rPr>
        <w:t>If you can, include a</w:t>
      </w:r>
      <w:r w:rsidR="005A1A10" w:rsidRPr="00CF1C30">
        <w:rPr>
          <w:b w:val="0"/>
          <w:bCs w:val="0"/>
        </w:rPr>
        <w:t xml:space="preserve">n </w:t>
      </w:r>
      <w:r w:rsidRPr="00CF1C30">
        <w:rPr>
          <w:b w:val="0"/>
          <w:bCs w:val="0"/>
        </w:rPr>
        <w:t>example or feedback.</w:t>
      </w:r>
    </w:p>
    <w:p w14:paraId="11D69E75" w14:textId="77777777" w:rsidR="00A64481" w:rsidRPr="004B6B64" w:rsidRDefault="00A64481" w:rsidP="00A64481"/>
    <w:p w14:paraId="3562D35D" w14:textId="77777777" w:rsidR="00A64481" w:rsidRDefault="00A64481">
      <w:pPr>
        <w:spacing w:after="200" w:line="276" w:lineRule="auto"/>
        <w:rPr>
          <w:rFonts w:eastAsiaTheme="majorEastAsia"/>
          <w:b/>
          <w:bCs/>
          <w:color w:val="365F91" w:themeColor="accent1" w:themeShade="BF"/>
          <w:sz w:val="28"/>
          <w:szCs w:val="32"/>
        </w:rPr>
      </w:pPr>
      <w:r>
        <w:br w:type="page"/>
      </w:r>
    </w:p>
    <w:p w14:paraId="4A4B18F3" w14:textId="4EFF5B6A" w:rsidR="009C68A1" w:rsidRPr="004B6B64" w:rsidRDefault="00000000" w:rsidP="004172E9">
      <w:pPr>
        <w:pStyle w:val="Heading1"/>
      </w:pPr>
      <w:r w:rsidRPr="004B6B64">
        <w:lastRenderedPageBreak/>
        <w:t xml:space="preserve">5. Money </w:t>
      </w:r>
      <w:r w:rsidR="005A1A10">
        <w:t>S</w:t>
      </w:r>
      <w:r w:rsidRPr="004B6B64">
        <w:t xml:space="preserve">pent </w:t>
      </w:r>
      <w:r w:rsidR="005A1A10">
        <w:t>on Project</w:t>
      </w:r>
    </w:p>
    <w:p w14:paraId="7782F07B" w14:textId="77777777" w:rsidR="004A6AFB" w:rsidRDefault="004A6AFB" w:rsidP="00A64481"/>
    <w:p w14:paraId="3E09118C" w14:textId="5F8B50BD" w:rsidR="009C68A1" w:rsidRPr="00CF1C30" w:rsidRDefault="004A6AFB" w:rsidP="004172E9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>How did you use the grant money?</w:t>
      </w:r>
    </w:p>
    <w:p w14:paraId="29A93235" w14:textId="77777777" w:rsidR="00FA62C1" w:rsidRPr="00CF1C30" w:rsidRDefault="00FA62C1" w:rsidP="00FA62C1"/>
    <w:p w14:paraId="2D8DB098" w14:textId="7CF9AD99" w:rsidR="009C68A1" w:rsidRPr="00CF1C30" w:rsidRDefault="00000000" w:rsidP="004172E9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>List your main costs</w:t>
      </w:r>
      <w:r w:rsidR="008247AE" w:rsidRPr="00CF1C30">
        <w:rPr>
          <w:b w:val="0"/>
          <w:bCs w:val="0"/>
        </w:rPr>
        <w:t xml:space="preserve"> (state each item and amount)</w:t>
      </w:r>
      <w:r w:rsidR="00FA62C1" w:rsidRPr="00CF1C30">
        <w:rPr>
          <w:b w:val="0"/>
          <w:bCs w:val="0"/>
        </w:rPr>
        <w:t>:</w:t>
      </w:r>
    </w:p>
    <w:p w14:paraId="7F7584EF" w14:textId="3B7B2A6C" w:rsidR="005A1A10" w:rsidRPr="00A64481" w:rsidRDefault="00A64481" w:rsidP="00A64481">
      <w:pPr>
        <w:pStyle w:val="ListParagraph"/>
        <w:numPr>
          <w:ilvl w:val="0"/>
          <w:numId w:val="12"/>
        </w:numPr>
        <w:spacing w:line="480" w:lineRule="auto"/>
        <w:rPr>
          <w:rStyle w:val="Emphasis"/>
        </w:rPr>
      </w:pPr>
      <w:r w:rsidRPr="00A64481">
        <w:rPr>
          <w:rStyle w:val="Emphasis"/>
        </w:rPr>
        <w:t>_______________________________________________________</w:t>
      </w:r>
    </w:p>
    <w:p w14:paraId="391E46CD" w14:textId="4246889F" w:rsidR="00A64481" w:rsidRPr="00A64481" w:rsidRDefault="00A64481" w:rsidP="00A64481">
      <w:pPr>
        <w:pStyle w:val="ListParagraph"/>
        <w:numPr>
          <w:ilvl w:val="0"/>
          <w:numId w:val="12"/>
        </w:numPr>
        <w:spacing w:line="480" w:lineRule="auto"/>
        <w:rPr>
          <w:rStyle w:val="Emphasis"/>
        </w:rPr>
      </w:pPr>
      <w:r w:rsidRPr="00A64481">
        <w:rPr>
          <w:rStyle w:val="Emphasis"/>
        </w:rPr>
        <w:t>_______________________________________________________</w:t>
      </w:r>
    </w:p>
    <w:p w14:paraId="7E6615AC" w14:textId="677B4C3D" w:rsidR="00A64481" w:rsidRPr="00A64481" w:rsidRDefault="00A64481" w:rsidP="00A64481">
      <w:pPr>
        <w:pStyle w:val="ListParagraph"/>
        <w:numPr>
          <w:ilvl w:val="0"/>
          <w:numId w:val="12"/>
        </w:numPr>
        <w:spacing w:line="480" w:lineRule="auto"/>
        <w:rPr>
          <w:rStyle w:val="Emphasis"/>
        </w:rPr>
      </w:pPr>
      <w:r w:rsidRPr="00A64481">
        <w:rPr>
          <w:rStyle w:val="Emphasis"/>
        </w:rPr>
        <w:t>_______________________________________________________</w:t>
      </w:r>
    </w:p>
    <w:p w14:paraId="34F5B224" w14:textId="0C0086F5" w:rsidR="00A64481" w:rsidRPr="00A64481" w:rsidRDefault="00A64481" w:rsidP="00A64481">
      <w:pPr>
        <w:pStyle w:val="ListParagraph"/>
        <w:numPr>
          <w:ilvl w:val="0"/>
          <w:numId w:val="12"/>
        </w:numPr>
        <w:spacing w:line="480" w:lineRule="auto"/>
        <w:rPr>
          <w:rStyle w:val="Emphasis"/>
        </w:rPr>
      </w:pPr>
      <w:r w:rsidRPr="00A64481">
        <w:rPr>
          <w:rStyle w:val="Emphasis"/>
        </w:rPr>
        <w:t>_______________________________________________________</w:t>
      </w:r>
    </w:p>
    <w:p w14:paraId="2BEFA978" w14:textId="0B461F9A" w:rsidR="00A64481" w:rsidRPr="00A64481" w:rsidRDefault="00A64481" w:rsidP="00A64481">
      <w:pPr>
        <w:pStyle w:val="ListParagraph"/>
        <w:numPr>
          <w:ilvl w:val="0"/>
          <w:numId w:val="12"/>
        </w:numPr>
        <w:spacing w:line="480" w:lineRule="auto"/>
        <w:rPr>
          <w:rStyle w:val="Emphasis"/>
        </w:rPr>
      </w:pPr>
      <w:r w:rsidRPr="00A64481">
        <w:rPr>
          <w:rStyle w:val="Emphasis"/>
        </w:rPr>
        <w:t>_______________________________________________________</w:t>
      </w:r>
    </w:p>
    <w:p w14:paraId="0EF33987" w14:textId="13F29538" w:rsidR="009C68A1" w:rsidRPr="00CF1C30" w:rsidRDefault="00000000" w:rsidP="004172E9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 xml:space="preserve">Total </w:t>
      </w:r>
      <w:r w:rsidR="008247AE" w:rsidRPr="00CF1C30">
        <w:rPr>
          <w:b w:val="0"/>
          <w:bCs w:val="0"/>
        </w:rPr>
        <w:t xml:space="preserve">Amount </w:t>
      </w:r>
      <w:r w:rsidR="005A1A10" w:rsidRPr="00CF1C30">
        <w:rPr>
          <w:b w:val="0"/>
          <w:bCs w:val="0"/>
        </w:rPr>
        <w:t>S</w:t>
      </w:r>
      <w:r w:rsidRPr="00CF1C30">
        <w:rPr>
          <w:b w:val="0"/>
          <w:bCs w:val="0"/>
        </w:rPr>
        <w:t>pent</w:t>
      </w:r>
      <w:r w:rsidR="008247AE" w:rsidRPr="00CF1C30">
        <w:rPr>
          <w:b w:val="0"/>
          <w:bCs w:val="0"/>
        </w:rPr>
        <w:t>:</w:t>
      </w:r>
    </w:p>
    <w:p w14:paraId="4E833559" w14:textId="14F483A0" w:rsidR="008247AE" w:rsidRDefault="008247AE" w:rsidP="00A64481">
      <w:pPr>
        <w:pStyle w:val="ListParagraph"/>
        <w:numPr>
          <w:ilvl w:val="0"/>
          <w:numId w:val="10"/>
        </w:numPr>
        <w:spacing w:line="480" w:lineRule="auto"/>
      </w:pPr>
      <w:r>
        <w:t>Accessible Grant Fund Amount:</w:t>
      </w:r>
      <w:r w:rsidR="005A1A10">
        <w:t xml:space="preserve"> ______________</w:t>
      </w:r>
    </w:p>
    <w:p w14:paraId="400EAB82" w14:textId="67B7E9A8" w:rsidR="008247AE" w:rsidRDefault="008247AE" w:rsidP="00A64481">
      <w:pPr>
        <w:pStyle w:val="ListParagraph"/>
        <w:numPr>
          <w:ilvl w:val="0"/>
          <w:numId w:val="10"/>
        </w:numPr>
        <w:spacing w:line="480" w:lineRule="auto"/>
      </w:pPr>
      <w:r>
        <w:t>In Kind Amount (if any):</w:t>
      </w:r>
      <w:r w:rsidR="005A1A10">
        <w:t>____________________</w:t>
      </w:r>
    </w:p>
    <w:p w14:paraId="50016B88" w14:textId="77777777" w:rsidR="009C68A1" w:rsidRPr="003A77C3" w:rsidRDefault="00000000" w:rsidP="004172E9">
      <w:pPr>
        <w:pStyle w:val="Heading1"/>
      </w:pPr>
      <w:r w:rsidRPr="003A77C3">
        <w:t>6. Invoices and receipts</w:t>
      </w:r>
    </w:p>
    <w:p w14:paraId="7935CFF8" w14:textId="096E4906" w:rsidR="009C68A1" w:rsidRPr="00CF1C30" w:rsidRDefault="005A1A10" w:rsidP="0023460E">
      <w:pPr>
        <w:pStyle w:val="Heading2"/>
        <w:rPr>
          <w:b w:val="0"/>
          <w:bCs w:val="0"/>
        </w:rPr>
      </w:pPr>
      <w:r w:rsidRPr="00CF1C30">
        <w:rPr>
          <w:b w:val="0"/>
          <w:bCs w:val="0"/>
        </w:rPr>
        <w:t>Please attach copies of invoices and receipts.</w:t>
      </w:r>
    </w:p>
    <w:p w14:paraId="460FEDCD" w14:textId="77777777" w:rsidR="009C68A1" w:rsidRPr="004B6B64" w:rsidRDefault="00000000" w:rsidP="004172E9">
      <w:pPr>
        <w:pStyle w:val="Heading1"/>
      </w:pPr>
      <w:r w:rsidRPr="004B6B64">
        <w:t>7. Declaration</w:t>
      </w:r>
    </w:p>
    <w:p w14:paraId="6C22BB6B" w14:textId="1C5AE568" w:rsidR="009C68A1" w:rsidRDefault="00000000" w:rsidP="00A64481">
      <w:r w:rsidRPr="004B6B64">
        <w:t>I confirm this report is true and complete. I confirm the grant funds were used for the approved project.</w:t>
      </w:r>
    </w:p>
    <w:p w14:paraId="231467C4" w14:textId="77777777" w:rsidR="004172E9" w:rsidRDefault="004172E9" w:rsidP="00A64481"/>
    <w:p w14:paraId="30DCD7D3" w14:textId="77777777" w:rsidR="004172E9" w:rsidRPr="004B6B64" w:rsidRDefault="004172E9" w:rsidP="00A64481"/>
    <w:p w14:paraId="0B7CF1EF" w14:textId="496101DA" w:rsidR="009C68A1" w:rsidRPr="00A64481" w:rsidRDefault="00000000" w:rsidP="004172E9">
      <w:pPr>
        <w:pStyle w:val="IntenseQuote"/>
      </w:pPr>
      <w:r w:rsidRPr="00A64481">
        <w:t>Name</w:t>
      </w:r>
      <w:r w:rsidR="005A1A10" w:rsidRPr="00A64481">
        <w:t>: ___________________________________________</w:t>
      </w:r>
    </w:p>
    <w:p w14:paraId="40BB4FA1" w14:textId="7AC7B9E0" w:rsidR="009C68A1" w:rsidRPr="00A64481" w:rsidRDefault="00000000" w:rsidP="004172E9">
      <w:pPr>
        <w:pStyle w:val="IntenseQuote"/>
      </w:pPr>
      <w:r w:rsidRPr="00A64481">
        <w:t xml:space="preserve">Role / </w:t>
      </w:r>
      <w:r w:rsidR="0023460E">
        <w:t>T</w:t>
      </w:r>
      <w:r w:rsidRPr="00A64481">
        <w:t>itle</w:t>
      </w:r>
      <w:r w:rsidR="005A1A10" w:rsidRPr="00A64481">
        <w:t>: ______________________________________</w:t>
      </w:r>
    </w:p>
    <w:p w14:paraId="00D1CF29" w14:textId="0247E6DF" w:rsidR="009C68A1" w:rsidRPr="00A64481" w:rsidRDefault="00000000" w:rsidP="004172E9">
      <w:pPr>
        <w:pStyle w:val="IntenseQuote"/>
      </w:pPr>
      <w:r w:rsidRPr="00A64481">
        <w:t>Signature</w:t>
      </w:r>
      <w:r w:rsidR="005A1A10" w:rsidRPr="00A64481">
        <w:t>: ________________________________________</w:t>
      </w:r>
    </w:p>
    <w:p w14:paraId="3CDA9FB5" w14:textId="2D1D303D" w:rsidR="009C68A1" w:rsidRDefault="00000000" w:rsidP="004172E9">
      <w:pPr>
        <w:pStyle w:val="IntenseQuote"/>
      </w:pPr>
      <w:r w:rsidRPr="00A64481">
        <w:t>Date</w:t>
      </w:r>
      <w:r w:rsidR="00B56770" w:rsidRPr="00A64481">
        <w:t>:</w:t>
      </w:r>
      <w:r w:rsidR="005A1A10" w:rsidRPr="00A64481">
        <w:t xml:space="preserve"> </w:t>
      </w:r>
      <w:r w:rsidR="005A1A10" w:rsidRPr="00A64481">
        <w:tab/>
        <w:t>__________________________________</w:t>
      </w:r>
    </w:p>
    <w:p w14:paraId="3CE99B38" w14:textId="77777777" w:rsidR="004172E9" w:rsidRDefault="003A77C3" w:rsidP="004172E9">
      <w:pPr>
        <w:pStyle w:val="Heading1"/>
      </w:pPr>
      <w:r>
        <w:t xml:space="preserve">Reminder: </w:t>
      </w:r>
    </w:p>
    <w:p w14:paraId="534DC79A" w14:textId="787273B9" w:rsidR="003A77C3" w:rsidRPr="003A77C3" w:rsidRDefault="003A77C3" w:rsidP="00C87837">
      <w:pPr>
        <w:pStyle w:val="Heading2"/>
      </w:pPr>
      <w:r>
        <w:t xml:space="preserve">Please send your final report to </w:t>
      </w:r>
      <w:hyperlink r:id="rId8" w:history="1">
        <w:r w:rsidR="004172E9" w:rsidRPr="007F07D9">
          <w:rPr>
            <w:rStyle w:val="Hyperlink"/>
          </w:rPr>
          <w:t>SSWBGrantPrograms@gov.nl.ca</w:t>
        </w:r>
      </w:hyperlink>
      <w:r w:rsidR="004172E9">
        <w:t xml:space="preserve"> by</w:t>
      </w:r>
      <w:r w:rsidR="001C6EAA">
        <w:t xml:space="preserve"> </w:t>
      </w:r>
      <w:r w:rsidR="00E925FF" w:rsidRPr="00454F83">
        <w:t>March 31</w:t>
      </w:r>
      <w:r w:rsidR="00E925FF">
        <w:t>, 2027</w:t>
      </w:r>
      <w:r w:rsidR="00E925FF">
        <w:t>.</w:t>
      </w:r>
    </w:p>
    <w:sectPr w:rsidR="003A77C3" w:rsidRPr="003A77C3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446A" w14:textId="77777777" w:rsidR="00EC462B" w:rsidRDefault="00EC462B" w:rsidP="00A64481">
      <w:r>
        <w:separator/>
      </w:r>
    </w:p>
  </w:endnote>
  <w:endnote w:type="continuationSeparator" w:id="0">
    <w:p w14:paraId="7E3607A6" w14:textId="77777777" w:rsidR="00EC462B" w:rsidRDefault="00EC462B" w:rsidP="00A6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A41F" w14:textId="77777777" w:rsidR="00482914" w:rsidRDefault="00482914" w:rsidP="00A64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1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61780" w14:textId="0E8ACDBD" w:rsidR="00482914" w:rsidRDefault="00482914" w:rsidP="00A644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73A75" w14:textId="77777777" w:rsidR="00482914" w:rsidRDefault="00482914" w:rsidP="00A64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20DF" w14:textId="77777777" w:rsidR="00482914" w:rsidRDefault="00482914" w:rsidP="00A64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592D" w14:textId="77777777" w:rsidR="00EC462B" w:rsidRDefault="00EC462B" w:rsidP="00A64481">
      <w:r>
        <w:separator/>
      </w:r>
    </w:p>
  </w:footnote>
  <w:footnote w:type="continuationSeparator" w:id="0">
    <w:p w14:paraId="73EFC1ED" w14:textId="77777777" w:rsidR="00EC462B" w:rsidRDefault="00EC462B" w:rsidP="00A6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9849" w14:textId="77777777" w:rsidR="00482914" w:rsidRDefault="00482914" w:rsidP="00A64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2B99" w14:textId="77777777" w:rsidR="00482914" w:rsidRDefault="00482914" w:rsidP="00A644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3A56" w14:textId="77777777" w:rsidR="00482914" w:rsidRDefault="00482914" w:rsidP="00A64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E372FB"/>
    <w:multiLevelType w:val="hybridMultilevel"/>
    <w:tmpl w:val="B682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E6CD1"/>
    <w:multiLevelType w:val="hybridMultilevel"/>
    <w:tmpl w:val="CE04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F4AF2"/>
    <w:multiLevelType w:val="hybridMultilevel"/>
    <w:tmpl w:val="E66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556104">
    <w:abstractNumId w:val="8"/>
  </w:num>
  <w:num w:numId="2" w16cid:durableId="1997800894">
    <w:abstractNumId w:val="6"/>
  </w:num>
  <w:num w:numId="3" w16cid:durableId="787047987">
    <w:abstractNumId w:val="5"/>
  </w:num>
  <w:num w:numId="4" w16cid:durableId="1641380691">
    <w:abstractNumId w:val="4"/>
  </w:num>
  <w:num w:numId="5" w16cid:durableId="1815443398">
    <w:abstractNumId w:val="7"/>
  </w:num>
  <w:num w:numId="6" w16cid:durableId="1174607349">
    <w:abstractNumId w:val="3"/>
  </w:num>
  <w:num w:numId="7" w16cid:durableId="1911695002">
    <w:abstractNumId w:val="2"/>
  </w:num>
  <w:num w:numId="8" w16cid:durableId="154221452">
    <w:abstractNumId w:val="1"/>
  </w:num>
  <w:num w:numId="9" w16cid:durableId="1017080835">
    <w:abstractNumId w:val="0"/>
  </w:num>
  <w:num w:numId="10" w16cid:durableId="152110138">
    <w:abstractNumId w:val="10"/>
  </w:num>
  <w:num w:numId="11" w16cid:durableId="1096829861">
    <w:abstractNumId w:val="9"/>
  </w:num>
  <w:num w:numId="12" w16cid:durableId="576093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880"/>
    <w:rsid w:val="00091D7B"/>
    <w:rsid w:val="0015074B"/>
    <w:rsid w:val="001929B4"/>
    <w:rsid w:val="001C6EAA"/>
    <w:rsid w:val="0023460E"/>
    <w:rsid w:val="00280B63"/>
    <w:rsid w:val="0029639D"/>
    <w:rsid w:val="00326F90"/>
    <w:rsid w:val="003A77C3"/>
    <w:rsid w:val="003B4ABD"/>
    <w:rsid w:val="004172E9"/>
    <w:rsid w:val="004247B5"/>
    <w:rsid w:val="00482914"/>
    <w:rsid w:val="004A6AFB"/>
    <w:rsid w:val="004B3178"/>
    <w:rsid w:val="004B6B64"/>
    <w:rsid w:val="005357CE"/>
    <w:rsid w:val="005A1A10"/>
    <w:rsid w:val="00607409"/>
    <w:rsid w:val="006267AF"/>
    <w:rsid w:val="00642FB7"/>
    <w:rsid w:val="0072021F"/>
    <w:rsid w:val="00723237"/>
    <w:rsid w:val="00765A48"/>
    <w:rsid w:val="007D5351"/>
    <w:rsid w:val="008247AE"/>
    <w:rsid w:val="00831B64"/>
    <w:rsid w:val="009466B5"/>
    <w:rsid w:val="0097437E"/>
    <w:rsid w:val="009C68A1"/>
    <w:rsid w:val="00A64481"/>
    <w:rsid w:val="00A76EAC"/>
    <w:rsid w:val="00AA1D8D"/>
    <w:rsid w:val="00AC7AE7"/>
    <w:rsid w:val="00AE3367"/>
    <w:rsid w:val="00B14A15"/>
    <w:rsid w:val="00B47730"/>
    <w:rsid w:val="00B538A7"/>
    <w:rsid w:val="00B56770"/>
    <w:rsid w:val="00BD2683"/>
    <w:rsid w:val="00C637E8"/>
    <w:rsid w:val="00C87837"/>
    <w:rsid w:val="00CB0664"/>
    <w:rsid w:val="00CE3ADC"/>
    <w:rsid w:val="00CE7781"/>
    <w:rsid w:val="00CF1C30"/>
    <w:rsid w:val="00D60356"/>
    <w:rsid w:val="00D77A46"/>
    <w:rsid w:val="00E36A8D"/>
    <w:rsid w:val="00E925FF"/>
    <w:rsid w:val="00EC462B"/>
    <w:rsid w:val="00FA62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D9E56"/>
  <w14:defaultImageDpi w14:val="300"/>
  <w15:docId w15:val="{49474417-0080-4F77-A8B5-65137F6C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81"/>
    <w:pPr>
      <w:spacing w:after="0" w:line="240" w:lineRule="auto"/>
    </w:pPr>
    <w:rPr>
      <w:rFonts w:ascii="Arial" w:eastAsia="Calibri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2E9"/>
    <w:pPr>
      <w:keepNext/>
      <w:keepLines/>
      <w:outlineLvl w:val="0"/>
    </w:pPr>
    <w:rPr>
      <w:rFonts w:eastAsiaTheme="majorEastAsia"/>
      <w:b/>
      <w:bCs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2E9"/>
    <w:pPr>
      <w:keepNext/>
      <w:keepLines/>
      <w:spacing w:after="240"/>
      <w:outlineLvl w:val="1"/>
    </w:pPr>
    <w:rPr>
      <w:rFonts w:eastAsiaTheme="majorEastAsia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72E9"/>
    <w:rPr>
      <w:rFonts w:ascii="Arial" w:eastAsiaTheme="majorEastAsia" w:hAnsi="Arial" w:cs="Arial"/>
      <w:b/>
      <w:bCs/>
      <w:color w:val="365F9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72E9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07409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color w:val="17365D" w:themeColor="text2" w:themeShade="BF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07409"/>
    <w:rPr>
      <w:rFonts w:ascii="Arial" w:eastAsiaTheme="majorEastAsia" w:hAnsi="Arial" w:cs="Arial"/>
      <w:color w:val="17365D" w:themeColor="text2" w:themeShade="BF"/>
      <w:spacing w:val="5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uiPriority w:val="20"/>
    <w:qFormat/>
    <w:rsid w:val="00A64481"/>
  </w:style>
  <w:style w:type="paragraph" w:styleId="IntenseQuote">
    <w:name w:val="Intense Quote"/>
    <w:basedOn w:val="Heading2"/>
    <w:next w:val="Normal"/>
    <w:link w:val="IntenseQuoteChar"/>
    <w:uiPriority w:val="30"/>
    <w:qFormat/>
    <w:rsid w:val="00A64481"/>
    <w:pPr>
      <w:spacing w:line="48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A64481"/>
    <w:rPr>
      <w:rFonts w:ascii="Arial" w:eastAsiaTheme="majorEastAsia" w:hAnsi="Arial" w:cs="Arial"/>
      <w:b/>
      <w:b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B4ABD"/>
    <w:pPr>
      <w:spacing w:after="0" w:line="240" w:lineRule="auto"/>
    </w:pPr>
    <w:rPr>
      <w:rFonts w:ascii="Arial" w:eastAsia="Calibri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6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A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AFB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AFB"/>
    <w:rPr>
      <w:rFonts w:ascii="Arial" w:eastAsia="Calibri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72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WBGrantPrograms@gov.nl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Grant – Final Report (Easy Read)</vt:lpstr>
    </vt:vector>
  </TitlesOfParts>
  <Manager/>
  <Company/>
  <LinksUpToDate>false</LinksUpToDate>
  <CharactersWithSpaces>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Grant – Final Report (Easy Read)</dc:title>
  <dc:subject>Easy read, plain language final report template with accessible Word styles</dc:subject>
  <dc:creator>python-docx</dc:creator>
  <cp:keywords/>
  <dc:description>generated by python-docx</dc:description>
  <cp:lastModifiedBy>Davis, Karen</cp:lastModifiedBy>
  <cp:revision>4</cp:revision>
  <dcterms:created xsi:type="dcterms:W3CDTF">2026-04-29T16:09:00Z</dcterms:created>
  <dcterms:modified xsi:type="dcterms:W3CDTF">2026-05-05T15:02:00Z</dcterms:modified>
  <cp:category/>
</cp:coreProperties>
</file>